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1310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04009269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0412365400765013102420114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